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923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Style w:val="cat-FIOgrp-4rplc-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Style w:val="cat-OrganizationNamegrp-14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7707056547) к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дог</w:t>
      </w:r>
      <w:r>
        <w:rPr>
          <w:rFonts w:ascii="Times New Roman" w:eastAsia="Times New Roman" w:hAnsi="Times New Roman" w:cs="Times New Roman"/>
          <w:sz w:val="28"/>
          <w:szCs w:val="28"/>
        </w:rPr>
        <w:t>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167, 194-199, 233, 235 Гражданского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Style w:val="cat-OrganizationNamegrp-14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6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4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0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кредитному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от </w:t>
      </w:r>
      <w:r>
        <w:rPr>
          <w:rStyle w:val="cat-Dategrp-2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37920733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>
        <w:rPr>
          <w:rStyle w:val="cat-Dategrp-3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этого решения суда, а в случае, если такое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Style w:val="cat-FIOgrp-8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>
        <w:rPr>
          <w:rStyle w:val="cat-FIOgrp-8rplc-19"/>
          <w:rFonts w:ascii="Times New Roman" w:eastAsia="Times New Roman" w:hAnsi="Times New Roman" w:cs="Times New Roman"/>
          <w:sz w:val="20"/>
          <w:szCs w:val="20"/>
        </w:rPr>
        <w:t>фио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Dategrp-1rplc-20"/>
          <w:rFonts w:ascii="Times New Roman" w:eastAsia="Times New Roman" w:hAnsi="Times New Roman" w:cs="Times New Roman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923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/з 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 </w:t>
      </w:r>
      <w:r>
        <w:rPr>
          <w:rStyle w:val="cat-FIOgrp-9rplc-21"/>
          <w:rFonts w:ascii="Times New Roman" w:eastAsia="Times New Roman" w:hAnsi="Times New Roman" w:cs="Times New Roman"/>
          <w:sz w:val="20"/>
          <w:szCs w:val="20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1rplc-1">
    <w:name w:val="cat-Date grp-1 rplc-1"/>
    <w:basedOn w:val="DefaultParagraphFont"/>
  </w:style>
  <w:style w:type="character" w:customStyle="1" w:styleId="cat-FIOgrp-4rplc-2">
    <w:name w:val="cat-FIO grp-4 rplc-2"/>
    <w:basedOn w:val="DefaultParagraphFont"/>
  </w:style>
  <w:style w:type="character" w:customStyle="1" w:styleId="cat-FIOgrp-5rplc-3">
    <w:name w:val="cat-FIO grp-5 rplc-3"/>
    <w:basedOn w:val="DefaultParagraphFont"/>
  </w:style>
  <w:style w:type="character" w:customStyle="1" w:styleId="cat-OrganizationNamegrp-14rplc-4">
    <w:name w:val="cat-OrganizationName grp-14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ExternalSystemDefinedgrp-16rplc-7">
    <w:name w:val="cat-ExternalSystemDefined grp-16 rplc-7"/>
    <w:basedOn w:val="DefaultParagraphFont"/>
  </w:style>
  <w:style w:type="character" w:customStyle="1" w:styleId="cat-ExternalSystemDefinedgrp-15rplc-8">
    <w:name w:val="cat-ExternalSystemDefined grp-15 rplc-8"/>
    <w:basedOn w:val="DefaultParagraphFont"/>
  </w:style>
  <w:style w:type="character" w:customStyle="1" w:styleId="cat-OrganizationNamegrp-14rplc-9">
    <w:name w:val="cat-OrganizationName grp-14 rplc-9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OrganizationNamegrp-14rplc-12">
    <w:name w:val="cat-OrganizationName grp-14 rplc-12"/>
    <w:basedOn w:val="DefaultParagraphFont"/>
  </w:style>
  <w:style w:type="character" w:customStyle="1" w:styleId="cat-Sumgrp-10rplc-13">
    <w:name w:val="cat-Sum grp-10 rplc-13"/>
    <w:basedOn w:val="DefaultParagraphFont"/>
  </w:style>
  <w:style w:type="character" w:customStyle="1" w:styleId="cat-Dategrp-2rplc-14">
    <w:name w:val="cat-Date grp-2 rplc-14"/>
    <w:basedOn w:val="DefaultParagraphFont"/>
  </w:style>
  <w:style w:type="character" w:customStyle="1" w:styleId="cat-Dategrp-3rplc-15">
    <w:name w:val="cat-Date grp-3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FIOgrp-8rplc-18">
    <w:name w:val="cat-FIO grp-8 rplc-18"/>
    <w:basedOn w:val="DefaultParagraphFont"/>
  </w:style>
  <w:style w:type="character" w:customStyle="1" w:styleId="cat-FIOgrp-8rplc-19">
    <w:name w:val="cat-FIO grp-8 rplc-19"/>
    <w:basedOn w:val="DefaultParagraphFont"/>
  </w:style>
  <w:style w:type="character" w:customStyle="1" w:styleId="cat-Dategrp-1rplc-20">
    <w:name w:val="cat-Date grp-1 rplc-20"/>
    <w:basedOn w:val="DefaultParagraphFont"/>
  </w:style>
  <w:style w:type="character" w:customStyle="1" w:styleId="cat-FIOgrp-9rplc-21">
    <w:name w:val="cat-FIO grp-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